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书名：为“美”广而告之  轻松助您欣赏美</w:t>
      </w:r>
    </w:p>
    <w:p>
      <w:r>
        <w:t>作者：闪世昌主编；马自宇等编写</w:t>
      </w:r>
    </w:p>
    <w:p>
      <w:r>
        <w:t>出版社：北京：中央民族大学出版社</w:t>
      </w:r>
    </w:p>
    <w:p>
      <w:r>
        <w:t>出版日期：1996.09</w:t>
      </w:r>
    </w:p>
    <w:p>
      <w:r>
        <w:t>总页数：225</w:t>
      </w:r>
    </w:p>
    <w:p>
      <w:r>
        <w:t>更多请访问教客网: www.jiaokey.com</w:t>
      </w:r>
    </w:p>
    <w:p>
      <w:r>
        <w:t>为“美”广而告之  轻松助您欣赏美 评论地址：https://www.jiaokey.com/book/detail/11228590.html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