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书名：听听祖先笔下的笑声  轻松伴您与古人对话</w:t>
      </w:r>
    </w:p>
    <w:p>
      <w:r>
        <w:t>作者：闪世昌主编；王涌海等编著</w:t>
      </w:r>
    </w:p>
    <w:p>
      <w:r>
        <w:t>出版社：北京：中央民族大学出版社</w:t>
      </w:r>
    </w:p>
    <w:p>
      <w:r>
        <w:t>出版日期：1996.09</w:t>
      </w:r>
    </w:p>
    <w:p>
      <w:r>
        <w:t>总页数：226</w:t>
      </w:r>
    </w:p>
    <w:p>
      <w:r>
        <w:t>更多请访问教客网: www.jiaokey.com</w:t>
      </w:r>
    </w:p>
    <w:p>
      <w:r>
        <w:t>听听祖先笔下的笑声  轻松伴您与古人对话 评论地址：https://www.jiaokey.com/book/detail/11228566.html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