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英语</w:t>
      </w:r>
    </w:p>
    <w:p>
      <w:r>
        <w:t>作者：蒋月娥，王德群，贺东亮主编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总页数：220</w:t>
      </w:r>
    </w:p>
    <w:p>
      <w:r>
        <w:t>更多请访问教客网: www.jiaokey.com</w:t>
      </w:r>
    </w:p>
    <w:p>
      <w:r>
        <w:t>中学生十万个怎么办  英语 评论地址：https://www.jiaokey.com/book/detail/11228547.html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