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书名：算术教学法</w:t>
      </w:r>
    </w:p>
    <w:p>
      <w:r>
        <w:t>作者：（苏）恰克马了夫（Я.Х.Чекмарев），（苏）司尼基来夫（В.Т.Снигирев）撰；韩学玉，董文绪译</w:t>
      </w:r>
    </w:p>
    <w:p>
      <w:r>
        <w:t>出版社：大路出版社</w:t>
      </w:r>
    </w:p>
    <w:p>
      <w:r>
        <w:t>出版日期：1953.09</w:t>
      </w:r>
    </w:p>
    <w:p>
      <w:r>
        <w:t>总页数：142</w:t>
      </w:r>
    </w:p>
    <w:p>
      <w:r>
        <w:t>更多请访问教客网: www.jiaokey.com</w:t>
      </w:r>
    </w:p>
    <w:p>
      <w:r>
        <w:t>算术教学法 评论地址：https://www.jiaokey.com/book/detail/11228526.html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