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书名：动物学教程  下  第2分册</w:t>
      </w:r>
    </w:p>
    <w:p>
      <w:r>
        <w:t>作者:Н.А.Вобрпскнн，В.А.Матвеев著；萧前柱，王颂康，方三阳，高岫译</w:t>
      </w:r>
    </w:p>
    <w:p>
      <w:r>
        <w:t>出版社:北京：财政经济出版社</w:t>
      </w:r>
    </w:p>
    <w:p>
      <w:r>
        <w:t>出版日期：1955.06</w:t>
      </w:r>
    </w:p>
    <w:p>
      <w:r>
        <w:t>总页数：778</w:t>
      </w:r>
    </w:p>
    <w:p>
      <w:r>
        <w:t>更多请访问教客网:www.jiaokey.com</w:t>
      </w:r>
    </w:p>
    <w:p>
      <w:r>
        <w:t>动物学教程  下  第2分册评论地址：https://www.jiaokey.com/book/detail/11228506.html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