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书名：动物学教程  下  第1分册</w:t>
      </w:r>
    </w:p>
    <w:p>
      <w:r>
        <w:t>作者：H.A.波布林斯基 B.C.马特维也夫著；萧前柱 王颂康 方三阳 高岫译</w:t>
      </w:r>
    </w:p>
    <w:p>
      <w:r>
        <w:t>出版社：北京：财政经济出版社</w:t>
      </w:r>
    </w:p>
    <w:p>
      <w:r>
        <w:t>出版日期：1955</w:t>
      </w:r>
    </w:p>
    <w:p>
      <w:r>
        <w:t>总页数：372</w:t>
      </w:r>
    </w:p>
    <w:p>
      <w:r>
        <w:t>更多请访问教客网: www.jiaokey.com</w:t>
      </w:r>
    </w:p>
    <w:p>
      <w:r>
        <w:t>动物学教程  下  第1分册 评论地址：https://www.jiaokey.com/book/detail/11228505.html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