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书名：数学综合题选解</w:t>
      </w:r>
    </w:p>
    <w:p>
      <w:r>
        <w:t>作者：罗声元，鞠宏明，李天宝，万金寿，张秀云编</w:t>
      </w:r>
    </w:p>
    <w:p>
      <w:r>
        <w:t>出版社：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数学综合题选解 评论地址：https://www.jiaokey.com/book/detail/11228493.html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