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伴你走一程  过好人生重要阶段-中学生活</w:t>
      </w:r>
    </w:p>
    <w:p>
      <w:r>
        <w:rPr>
          <w:rFonts w:ascii="宋体" w:hAnsi="宋体" w:eastAsia="宋体"/>
          <w:sz w:val="24"/>
        </w:rPr>
        <w:t>聂振伟主编；龚正行等撰稿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伴你走一程  过好人生重要阶段-中学生活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聂振伟主编；龚正行等撰稿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本书出售、求购地址：https://www.jiaokey.com/book/detail/11228472.html</w:t>
      </w:r>
    </w:p>
    <w:p>
      <w:r>
        <w:t>更多相关图书推荐：https://www.jiaokey.com</w:t>
      </w:r>
    </w:p>
    <w:p>
      <w:r>
        <w:t>聂振伟主编；龚正行等撰稿 其他作品：https://www.jiaokey.com/tag/聂振伟主编；龚正行等撰稿.html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关键词搜索：https://www.jiaokey.com/tag/伴你走一程  过好人生重要阶段-中学生活.html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