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书名：教育心理学教程</w:t>
      </w:r>
    </w:p>
    <w:p>
      <w:r>
        <w:t>作者：林思德，郑铭忠，许守添，李白雨，史健生，沈锡仪，郑玉珍，金鹤荣，侯怨水，黄孙恒，黄秀凤，谢炳灿，童家</w:t>
      </w:r>
    </w:p>
    <w:p>
      <w:r>
        <w:t>出版社：福州：福建科学技术出版社</w:t>
      </w:r>
    </w:p>
    <w:p>
      <w:r>
        <w:t>出版日期：1985.06</w:t>
      </w:r>
    </w:p>
    <w:p>
      <w:r>
        <w:t>总页数：317</w:t>
      </w:r>
    </w:p>
    <w:p>
      <w:r>
        <w:t>更多请访问教客网: www.jiaokey.com</w:t>
      </w:r>
    </w:p>
    <w:p>
      <w:r>
        <w:t>教育心理学教程 评论地址：https://www.jiaokey.com/book/detail/11228471.html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