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1980年全国高等学校统考试题答案及评分标准</w:t>
      </w:r>
    </w:p>
    <w:p>
      <w:r>
        <w:rPr>
          <w:rFonts w:ascii="宋体" w:hAnsi="宋体" w:eastAsia="宋体"/>
          <w:sz w:val="24"/>
        </w:rPr>
        <w:t>测绘出版社科普编辑室编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1980年全国高等学校统考试题答案及评分标准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测绘出版社科普编辑室编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高等学校(学科: 入学考试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本书出售、求购地址：https://www.jiaokey.com/book/detail/11228431.html</w:t>
      </w:r>
    </w:p>
    <w:p>
      <w:r>
        <w:t>更多相关图书推荐：https://www.jiaokey.com</w:t>
      </w:r>
    </w:p>
    <w:p>
      <w:r>
        <w:t>测绘出版社科普编辑室编 其他作品：https://www.jiaokey.com/tag/测绘出版社科普编辑室编.html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关键词搜索：https://www.jiaokey.com/tag/高等学校(学科: 入学考试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