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学前儿童初步数概念的形成</w:t>
      </w:r>
    </w:p>
    <w:p>
      <w:r>
        <w:rPr>
          <w:rFonts w:ascii="宋体" w:hAnsi="宋体" w:eastAsia="宋体"/>
          <w:sz w:val="24"/>
        </w:rPr>
        <w:t>列乌申娜（А.М.Леушина）著；曹筱宁译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学前儿童初步数概念的形成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列乌申娜（А.М.Леушина）著；曹筱宁译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算术(学科: 学前教育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本书出售、求购地址：https://www.jiaokey.com/book/detail/11228427.html</w:t>
      </w:r>
    </w:p>
    <w:p>
      <w:r>
        <w:t>更多相关图书推荐：https://www.jiaokey.com</w:t>
      </w:r>
    </w:p>
    <w:p>
      <w:r>
        <w:t>列乌申娜（А.М.Леушина）著；曹筱宁译 其他作品：https://www.jiaokey.com/tag/列乌申娜（А.М.Леушина）著；曹筱宁译.html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关键词搜索：https://www.jiaokey.com/tag/算术(学科: 学前教育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