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高等农业院校交流讲义  耕作学  农学类各专业用</w:t>
      </w:r>
    </w:p>
    <w:p>
      <w:r>
        <w:rPr>
          <w:rFonts w:ascii="宋体" w:hAnsi="宋体" w:eastAsia="宋体"/>
          <w:sz w:val="24"/>
        </w:rPr>
        <w:t>北京农业大学，河北农业大学，山东农学院，河南农学院，山西农学院，内蒙古农牧学院合编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高等农业院校交流讲义  耕作学  农学类各专业用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北京农业大学，河北农业大学，山东农学院，河南农学院，山西农学院，内蒙古农牧学院合编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本书出售、求购地址：https://www.jiaokey.com/book/detail/11228394.html</w:t>
      </w:r>
    </w:p>
    <w:p>
      <w:r>
        <w:t>更多相关图书推荐：https://www.jiaokey.com</w:t>
      </w:r>
    </w:p>
    <w:p>
      <w:r>
        <w:t>北京农业大学，河北农业大学，山东农学院，河南农学院，山西农学院，内蒙古农牧学院合编 其他作品：https://www.jiaokey.com/tag/北京农业大学，河北农业大学，山东农学院，河南农学院，山西农学院，内蒙古农牧学院合编.html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关键词搜索：https://www.jiaokey.com/tag/高等农业院校交流讲义  耕作学  农学类各专业用.html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