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中学化学补充习题集</w:t>
      </w:r>
    </w:p>
    <w:p>
      <w:r>
        <w:rPr>
          <w:rFonts w:ascii="宋体" w:hAnsi="宋体" w:eastAsia="宋体"/>
          <w:sz w:val="24"/>
        </w:rPr>
        <w:t>丘武兴，陈孟阳，李舜辎编著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83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中学化学补充习题集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丘武兴，陈孟阳，李舜辎编著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化学(学科: 中学 学科: 习题)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本书出售、求购地址：https://www.jiaokey.com/book/detail/11228350.html</w:t>
      </w:r>
    </w:p>
    <w:p>
      <w:r>
        <w:t>更多相关图书推荐：https://www.jiaokey.com</w:t>
      </w:r>
    </w:p>
    <w:p>
      <w:r>
        <w:t>丘武兴，陈孟阳，李舜辎编著 其他作品：https://www.jiaokey.com/tag/丘武兴，陈孟阳，李舜辎编著.html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关键词搜索：https://www.jiaokey.com/tag/化学(学科: 中学 学科: 习题).html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