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水稻小苗的生理及其育秧技术</w:t>
      </w:r>
    </w:p>
    <w:p>
      <w:r>
        <w:rPr>
          <w:rFonts w:ascii="宋体" w:hAnsi="宋体" w:eastAsia="宋体"/>
          <w:sz w:val="24"/>
        </w:rPr>
        <w:t>（日）星川清亲著；沈若谦译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水稻小苗的生理及其育秧技术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（日）星川清亲著；沈若谦译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本书出售、求购地址：https://www.jiaokey.com/book/detail/11228292.html</w:t>
      </w:r>
    </w:p>
    <w:p>
      <w:r>
        <w:t>更多相关图书推荐：https://www.jiaokey.com</w:t>
      </w:r>
    </w:p>
    <w:p>
      <w:r>
        <w:t>（日）星川清亲著；沈若谦译 其他作品：https://www.jiaokey.com/tag/（日）星川清亲著；沈若谦译.html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关键词搜索：https://www.jiaokey.com/tag/水稻小苗的生理及其育秧技术.html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