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书名：玉米的生物化学</w:t>
      </w:r>
    </w:p>
    <w:p>
      <w:r>
        <w:t>作者：（苏）叶尔马科夫（А.И.Ермаков）等主编；（苏）斯米尔诺娃-依康尼柯娃著；顾慰连等译</w:t>
      </w:r>
    </w:p>
    <w:p>
      <w:r>
        <w:t>出版社：北京：农业出版社</w:t>
      </w:r>
    </w:p>
    <w:p>
      <w:r>
        <w:t>出版日期：1964.08</w:t>
      </w:r>
    </w:p>
    <w:p>
      <w:r>
        <w:t>总页数：147</w:t>
      </w:r>
    </w:p>
    <w:p>
      <w:r>
        <w:t>更多请访问教客网: www.jiaokey.com</w:t>
      </w:r>
    </w:p>
    <w:p>
      <w:r>
        <w:t>玉米的生物化学 评论地址：https://www.jiaokey.com/book/detail/11228285.html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