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书名：玉米形态学  形态学、解剖学和胚胎学</w:t>
      </w:r>
    </w:p>
    <w:p>
      <w:r>
        <w:t>作者：（苏）Х.М.К.库彼尔曼著；蔡可译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总页数：275</w:t>
      </w:r>
    </w:p>
    <w:p>
      <w:r>
        <w:t>更多请访问教客网: www.jiaokey.com</w:t>
      </w:r>
    </w:p>
    <w:p>
      <w:r>
        <w:t>玉米形态学  形态学、解剖学和胚胎学 评论地址：https://www.jiaokey.com/book/detail/11228263.html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