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力行版教科书  五年制工业专科学校化学实验  暂行本  上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力行版教科书  五年制工业专科学校化学实验  暂行本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本书出售、求购地址：https://www.jiaokey.com/book/detail/11228243.html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正中书局 出版图书：https://www.jiaokey.com/tag/正中书局.html</w:t>
      </w:r>
    </w:p>
    <w:p>
      <w:r>
        <w:t>关键词搜索：https://www.jiaokey.com/tag/力行版教科书  五年制工业专科学校化学实验  暂行本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