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87  综合类  石屋餗沈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87  综合类  石屋餗沈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本书出售、求购地址：https://www.jiaokey.com/book/detail/11228215.html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87  综合类  石屋餗沈.html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