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43  文化  教育  体育类  伪书通著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43  文化  教育  体育类  伪书通著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本书出售、求购地址：https://www.jiaokey.com/book/detail/11228208.html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43  文化  教育  体育类  伪书通著.html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