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99  综合类  往矣集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99  综合类  往矣集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本书出售、求购地址：https://www.jiaokey.com/book/detail/11228094.html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99  综合类  往矣集.html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