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71  历史  地理类  世界通史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71  历史  地理类  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['民国', '丛书', ' ', ' ', '第', '1', '编', ' ', ' ', '71', ' ', ' ', '历史', ' ', ' ', '地理', '类', ' ', ' ', '世界', '通史']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本书出售、求购地址：https://www.jiaokey.com/book/detail/11228065.html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关键词搜索：https://www.jiaokey.com/tag/['民国', '丛书', ' ', ' ', '第', '1', '编', ' ', ' ', '71', ' ', ' ', '历史', ' ', ' ', '地理', '类', ' ', ' ', '世界', '通史'].html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