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66  美学  艺术类  美学概论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66  美学  艺术类  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本书出售、求购地址：https://www.jiaokey.com/book/detail/11228029.html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66  美学  艺术类  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