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81  历史·地理类  方志今义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81  历史·地理类  方志今义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本书出售、求购地址：https://www.jiaokey.com/book/detail/11227955.html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81  历史·地理类  方志今义.html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