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  哲学·宗教类  群经概论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  哲学·宗教类  群经概论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本书出售、求购地址：https://www.jiaokey.com/book/detail/11227904.html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  哲学·宗教类  群经概论.html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