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31  政治·法律·军事类  国防论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31  政治·法律·军事类  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本书出售、求购地址：https://www.jiaokey.com/book/detail/11227880.html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31  政治·法律·军事类  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