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68  历史  地理类  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68  历史  地理类  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本书出售、求购地址：https://www.jiaokey.com/book/detail/11227817.html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68  历史  地理类  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