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39  文化  教育  体育类  文化学概观  1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39  文化  教育  体育类  文化学概观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本书出售、求购地址：https://www.jiaokey.com/book/detail/11227785.html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39  文化  教育  体育类  文化学概观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