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49  文化  教育  体育类  中国现代教育史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49  文化  教育  体育类  中国现代教育史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本书出售、求购地址：https://www.jiaokey.com/book/detail/11227743.html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49  文化  教育  体育类  中国现代教育史.html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