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  哲学  宗教类  生活系统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  哲学  宗教类  生活系统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本书出售、求购地址：https://www.jiaokey.com/book/detail/11227737.html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3  哲学  宗教类  生活系统.html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