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26  哲学  宗教类  中国杨相对于欧洲文化之影响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26  哲学  宗教类  中国杨相对于欧洲文化之影响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本书出售、求购地址：https://www.jiaokey.com/book/detail/11227700.html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26  哲学  宗教类  中国杨相对于欧洲文化之影响.html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