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26  政治  法律  军事类  中国国民党史稿3、4篇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26  政治  法律  军事类  中国国民党史稿3、4篇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本书出售、求购地址：https://www.jiaokey.com/book/detail/11227699.html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26  政治  法律  军事类  中国国民党史稿3、4篇.html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