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46  文化  教育  体育类  图书馆学概论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46  文化  教育  体育类  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本书出售、求购地址：https://www.jiaokey.com/book/detail/11227681.html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46  文化  教育  体育类  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