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57  语言·文字类  修辞学发凡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57  语言·文字类  修辞学发凡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本书出售、求购地址：https://www.jiaokey.com/book/detail/11227668.html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57  语言·文字类  修辞学发凡.html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