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91  综合类  总理全集  下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91  综合类  总理全集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本书出售、求购地址：https://www.jiaokey.com/book/detail/11227629.html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91  综合类  总理全集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