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53  语言·文字类  中国声类学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53  语言·文字类  中国声类学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本书出售、求购地址：https://www.jiaokey.com/book/detail/11227591.html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53  语言·文字类  中国声类学.html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