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76  历史·地理类  中华民国开国前革命史  上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76  历史·地理类  中华民国开国前革命史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本书出售、求购地址：https://www.jiaokey.com/book/detail/11227587.html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76  历史·地理类  中华民国开国前革命史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