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广西玉林师专，广东海南师专，云南昆明师专，浙江金华师专，广东韩山师专，广东肇庆师专合编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广西玉林师专，广东海南师专，云南昆明师专，浙江金华师专，广东韩山师专，广东肇庆师专合编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本书出售、求购地址：https://www.jiaokey.com/book/detail/11227543.html</w:t>
      </w:r>
    </w:p>
    <w:p>
      <w:r>
        <w:t>更多相关图书推荐：https://www.jiaokey.com</w:t>
      </w:r>
    </w:p>
    <w:p>
      <w:r>
        <w:t>广西玉林师专，广东海南师专，云南昆明师专，浙江金华师专，广东韩山师专，广东肇庆师专合编 其他作品：https://www.jiaokey.com/tag/广西玉林师专，广东海南师专，云南昆明师专，浙江金华师专，广东韩山师专，广东肇庆师专合编.html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