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1  哲学·宗教类  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1  哲学·宗教类  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本书出售、求购地址：https://www.jiaokey.com/book/detail/11227503.html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1  哲学·宗教类  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