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定性分析部分</w:t>
      </w:r>
    </w:p>
    <w:p>
      <w:r>
        <w:t>作者：北京师范大学分析化学教研室，董维宪编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分析化学  定性分析部分 评论地址：https://www.jiaokey.com/book/detail/11227497.html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