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书名：对资产阶级法学反动本质的批判</w:t>
      </w:r>
    </w:p>
    <w:p>
      <w:r>
        <w:t>作者：（苏）苏达里可夫著；中央人民政府法制委员会编译室译</w:t>
      </w:r>
    </w:p>
    <w:p>
      <w:r>
        <w:t>出版社：武汉：湖北人民出版社</w:t>
      </w:r>
    </w:p>
    <w:p>
      <w:r>
        <w:t>出版日期：1956.06</w:t>
      </w:r>
    </w:p>
    <w:p>
      <w:r>
        <w:t>总页数：42</w:t>
      </w:r>
    </w:p>
    <w:p>
      <w:r>
        <w:t>更多请访问教客网: www.jiaokey.com</w:t>
      </w:r>
    </w:p>
    <w:p>
      <w:r>
        <w:t>对资产阶级法学反动本质的批判 评论地址：https://www.jiaokey.com/book/detail/11227477.html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