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动画片剧本集  第1集</w:t>
      </w:r>
    </w:p>
    <w:p>
      <w:r>
        <w:rPr>
          <w:rFonts w:ascii="宋体" w:hAnsi="宋体" w:eastAsia="宋体"/>
          <w:sz w:val="24"/>
        </w:rPr>
        <w:t>（苏联）Б·卡达耶夫等著；南迁译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动画片剧本集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（苏联）Б·卡达耶夫等著；南迁译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动画片-剧本(地点: 苏联 年代: 现代 学科: 选集) 剧本-动画片(地点: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本书出售、求购地址：https://www.jiaokey.com/book/detail/11227473.html</w:t>
      </w:r>
    </w:p>
    <w:p>
      <w:r>
        <w:t>更多相关图书推荐：https://www.jiaokey.com</w:t>
      </w:r>
    </w:p>
    <w:p>
      <w:r>
        <w:t>（苏联）Б·卡达耶夫等著；南迁译 其他作品：https://www.jiaokey.com/tag/（苏联）Б·卡达耶夫等著；南迁译.html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关键词搜索：https://www.jiaokey.com/tag/动画片-剧本(地点: 苏联 年代: 现代 学科: 选集) 剧本-动画片(地点: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