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昆虫主要目科检索表</w:t>
      </w:r>
    </w:p>
    <w:p>
      <w:r>
        <w:rPr>
          <w:rFonts w:ascii="宋体" w:hAnsi="宋体" w:eastAsia="宋体"/>
          <w:sz w:val="24"/>
        </w:rPr>
        <w:t>（美）麦特卡夫（Zeno Payne Metcalf）著；管致和译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昆虫主要目科检索表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（美）麦特卡夫（Zeno Payne Metcalf）著；管致和译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本书出售、求购地址：https://www.jiaokey.com/book/detail/11227471.html</w:t>
      </w:r>
    </w:p>
    <w:p>
      <w:r>
        <w:t>更多相关图书推荐：https://www.jiaokey.com</w:t>
      </w:r>
    </w:p>
    <w:p>
      <w:r>
        <w:t>（美）麦特卡夫（Zeno Payne Metcalf）著；管致和译 其他作品：https://www.jiaokey.com/tag/（美）麦特卡夫（Zeno Payne Metcalf）著；管致和译.html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关键词搜索：https://www.jiaokey.com/tag/昆虫主要目科检索表.html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