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书名：地鳖虫饲养技术百题</w:t>
      </w:r>
    </w:p>
    <w:p>
      <w:r>
        <w:t>作者：沈汉统，鲍迪富编著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总页数：52</w:t>
      </w:r>
    </w:p>
    <w:p>
      <w:r>
        <w:t>更多请访问教客网: www.jiaokey.com</w:t>
      </w:r>
    </w:p>
    <w:p>
      <w:r>
        <w:t>地鳖虫饲养技术百题 评论地址：https://www.jiaokey.com/book/detail/11227463.html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