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书名：蚕体解剖生理学  上  蚕桑专业用</w:t>
      </w:r>
    </w:p>
    <w:p>
      <w:r>
        <w:t>作者：浙江农业大学主编</w:t>
      </w:r>
    </w:p>
    <w:p>
      <w:r>
        <w:t>出版社：北京:农业出版社,1961.08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蚕体解剖生理学  上  蚕桑专业用 评论地址：https://www.jiaokey.com/book/detail/11227458.html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