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霍尔蒙与人类之生存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霍尔蒙与人类之生存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本书出售、求购地址：https://www.jiaokey.com/book/detail/11227442.html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关键词搜索：https://www.jiaokey.com/tag/霍尔蒙与人类之生存.html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