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黑白宋庄  断代青年的艺术追求与人生自白</w:t>
      </w:r>
    </w:p>
    <w:p>
      <w:r>
        <w:rPr>
          <w:rFonts w:ascii="宋体" w:hAnsi="宋体" w:eastAsia="宋体"/>
          <w:sz w:val="24"/>
        </w:rPr>
        <w:t>赵铁林著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黑白宋庄  断代青年的艺术追求与人生自白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画家-生平事迹-北京市-现代-摄影集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本书出售、求购地址：https://www.jiaokey.com/book/detail/11227363.html</w:t>
      </w:r>
    </w:p>
    <w:p>
      <w:r>
        <w:t>更多相关图书推荐：https://www.jiaokey.com</w:t>
      </w:r>
    </w:p>
    <w:p>
      <w:r>
        <w:t>赵铁林著 其他作品：https://www.jiaokey.com/tag/赵铁林著.html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关键词搜索：https://www.jiaokey.com/tag/画家-生平事迹-北京市-现代-摄影集.html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