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帆船  轮船  潜水艇和其他水上漂流工具  图集</w:t>
      </w:r>
    </w:p>
    <w:p>
      <w:r>
        <w:rPr>
          <w:rFonts w:ascii="宋体" w:hAnsi="宋体" w:eastAsia="宋体"/>
          <w:sz w:val="24"/>
        </w:rPr>
        <w:t>（英）（I.格雷厄姆）Ian Graham著；黄天生译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帆船  轮船  潜水艇和其他水上漂流工具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（英）（I.格雷厄姆）Ian Graham著；黄天生译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本书出售、求购地址：https://www.jiaokey.com/book/detail/11227360.html</w:t>
      </w:r>
    </w:p>
    <w:p>
      <w:r>
        <w:t>更多相关图书推荐：https://www.jiaokey.com</w:t>
      </w:r>
    </w:p>
    <w:p>
      <w:r>
        <w:t>（英）（I.格雷厄姆）Ian Graham著；黄天生译 其他作品：https://www.jiaokey.com/tag/（英）（I.格雷厄姆）Ian Graham著；黄天生译.html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关键词搜索：https://www.jiaokey.com/tag/帆船  轮船  潜水艇和其他水上漂流工具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