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起重机、自卸车、推土机和其他建筑机械</w:t>
      </w:r>
    </w:p>
    <w:p>
      <w:r>
        <w:rPr>
          <w:rFonts w:ascii="宋体" w:hAnsi="宋体" w:eastAsia="宋体"/>
          <w:sz w:val="24"/>
        </w:rPr>
        <w:t>（英）詹宁斯（Terry Jennings）著；富砚博译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起重机、自卸车、推土机和其他建筑机械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（英）詹宁斯（Terry Jennings）著；富砚博译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本书出售、求购地址：https://www.jiaokey.com/book/detail/11227359.html</w:t>
      </w:r>
    </w:p>
    <w:p>
      <w:r>
        <w:t>更多相关图书推荐：https://www.jiaokey.com</w:t>
      </w:r>
    </w:p>
    <w:p>
      <w:r>
        <w:t>（英）詹宁斯（Terry Jennings）著；富砚博译 其他作品：https://www.jiaokey.com/tag/（英）詹宁斯（Terry Jennings）著；富砚博译.html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关键词搜索：https://www.jiaokey.com/tag/起重机、自卸车、推土机和其他建筑机械.html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