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  滑翔机  直升机和其他飞行器  图集</w:t>
      </w:r>
    </w:p>
    <w:p>
      <w:r>
        <w:rPr>
          <w:rFonts w:ascii="宋体" w:hAnsi="宋体" w:eastAsia="宋体"/>
          <w:sz w:val="24"/>
        </w:rPr>
        <w:t>（英）（T.詹宁斯）Terry Jennings著；富砚博译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  滑翔机  直升机和其他飞行器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（英）（T.詹宁斯）Terry Jennings著；富砚博译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本书出售、求购地址：https://www.jiaokey.com/book/detail/11227358.html</w:t>
      </w:r>
    </w:p>
    <w:p>
      <w:r>
        <w:t>更多相关图书推荐：https://www.jiaokey.com</w:t>
      </w:r>
    </w:p>
    <w:p>
      <w:r>
        <w:t>（英）（T.詹宁斯）Terry Jennings著；富砚博译 其他作品：https://www.jiaokey.com/tag/（英）（T.詹宁斯）Terry Jennings著；富砚博译.html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关键词搜索：https://www.jiaokey.com/tag/飞机  滑翔机  直升机和其他飞行器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