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书名：危险的杀手  微生物简史</w:t>
      </w:r>
    </w:p>
    <w:p>
      <w:r>
        <w:t>作者:（美）巴里 E.齐格尔曼（Barry E. Zimmerman），（美）戴维 J. 齐格尔曼（David J. Zimmerman）著；武庆洁等译</w:t>
      </w:r>
    </w:p>
    <w:p>
      <w:r>
        <w:t>出版社:北京：文化艺术出版社</w:t>
      </w:r>
    </w:p>
    <w:p>
      <w:r>
        <w:t>出版日期：2003.01</w:t>
      </w:r>
    </w:p>
    <w:p>
      <w:r>
        <w:t>总页数：280</w:t>
      </w:r>
    </w:p>
    <w:p>
      <w:r>
        <w:t>更多请访问教客网:www.jiaokey.com</w:t>
      </w:r>
    </w:p>
    <w:p>
      <w:r>
        <w:t>危险的杀手  微生物简史评论地址：https://www.jiaokey.com/book/detail/11227345.html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